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Default="009A0CF5">
      <w:r w:rsidRPr="002A144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61C3C8" wp14:editId="7FA0C3F1">
                <wp:simplePos x="0" y="0"/>
                <wp:positionH relativeFrom="column">
                  <wp:posOffset>-389562</wp:posOffset>
                </wp:positionH>
                <wp:positionV relativeFrom="paragraph">
                  <wp:posOffset>-436245</wp:posOffset>
                </wp:positionV>
                <wp:extent cx="7098890" cy="1142365"/>
                <wp:effectExtent l="0" t="0" r="26035" b="19685"/>
                <wp:wrapNone/>
                <wp:docPr id="1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8890" cy="1142365"/>
                          <a:chOff x="530" y="5072"/>
                          <a:chExt cx="10893" cy="1661"/>
                        </a:xfrm>
                      </wpg:grpSpPr>
                      <wps:wsp>
                        <wps:cNvPr id="15" name=" 4"/>
                        <wps:cNvSpPr>
                          <a:spLocks/>
                        </wps:cNvSpPr>
                        <wps:spPr bwMode="auto">
                          <a:xfrm>
                            <a:off x="530" y="5072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 5"/>
                        <wpg:cNvGrpSpPr>
                          <a:grpSpLocks/>
                        </wpg:cNvGrpSpPr>
                        <wpg:grpSpPr bwMode="auto">
                          <a:xfrm>
                            <a:off x="662" y="5124"/>
                            <a:ext cx="10387" cy="1565"/>
                            <a:chOff x="662" y="5124"/>
                            <a:chExt cx="10387" cy="1565"/>
                          </a:xfrm>
                        </wpg:grpSpPr>
                        <pic:pic xmlns:pic="http://schemas.openxmlformats.org/drawingml/2006/picture">
                          <pic:nvPicPr>
                            <pic:cNvPr id="17" name=" 6"/>
                            <pic:cNvPicPr>
                              <a:picLocks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" y="5124"/>
                              <a:ext cx="1942" cy="15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8" name=" 7"/>
                          <wpg:cNvGrpSpPr>
                            <a:grpSpLocks/>
                          </wpg:cNvGrpSpPr>
                          <wpg:grpSpPr bwMode="auto">
                            <a:xfrm>
                              <a:off x="2711" y="5335"/>
                              <a:ext cx="8338" cy="1354"/>
                              <a:chOff x="2711" y="5335"/>
                              <a:chExt cx="8338" cy="1354"/>
                            </a:xfrm>
                          </wpg:grpSpPr>
                          <wps:wsp>
                            <wps:cNvPr id="19" name=" 8"/>
                            <wps:cNvSpPr txBox="1">
                              <a:spLocks/>
                            </wps:cNvSpPr>
                            <wps:spPr bwMode="auto">
                              <a:xfrm>
                                <a:off x="2711" y="5335"/>
                                <a:ext cx="8338" cy="3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A0CF5" w:rsidRPr="00970C2E" w:rsidRDefault="009A0CF5" w:rsidP="009A0CF5">
                                  <w:pPr>
                                    <w:jc w:val="center"/>
                                    <w:rPr>
                                      <w:rFonts w:ascii="AR ESSENCE" w:hAnsi="AR ESSENCE" w:hint="eastAsia"/>
                                      <w:color w:val="555555"/>
                                      <w:spacing w:val="32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970C2E">
                                    <w:rPr>
                                      <w:rFonts w:ascii="AR ESSENCE" w:hAnsi="AR ESSENCE"/>
                                      <w:color w:val="555555"/>
                                      <w:spacing w:val="32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0" name=" 9"/>
                            <wps:cNvSpPr txBox="1">
                              <a:spLocks/>
                            </wps:cNvSpPr>
                            <wps:spPr bwMode="auto">
                              <a:xfrm>
                                <a:off x="3039" y="5778"/>
                                <a:ext cx="7902" cy="19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A0CF5" w:rsidRPr="00970C2E" w:rsidRDefault="009A0CF5" w:rsidP="009A0CF5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7" name=" 10"/>
                            <wps:cNvSpPr txBox="1">
                              <a:spLocks/>
                            </wps:cNvSpPr>
                            <wps:spPr bwMode="auto">
                              <a:xfrm>
                                <a:off x="2980" y="6399"/>
                                <a:ext cx="7775" cy="2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0CF5" w:rsidRDefault="009A0CF5" w:rsidP="009A0CF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 TERM EXAMINATION 2024/2025 ACADEMIC SESSION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" o:spid="_x0000_s1026" style="position:absolute;margin-left:-30.65pt;margin-top:-34.35pt;width:558.95pt;height:89.95pt;z-index:251659264" coordorigin="530,5072" coordsize="10893,1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">
                <v:rect id=" 4" o:spid="_x0000_s1027" style="position:absolute;left:530;top:5072;width:108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LK/cIA&#10;AADbAAAADwAAAGRycy9kb3ducmV2LnhtbERPS2vCQBC+F/wPywi91Y0S25C6ipQ+PAWaiOchO02C&#10;2dmQ3cb133cFobf5+J6z2QXTi4lG11lWsFwkIIhrqztuFByrj6cMhPPIGnvLpOBKDnbb2cMGc20v&#10;/E1T6RsRQ9jlqKD1fsildHVLBt3CDsSR+7GjQR/h2Eg94iWGm16ukuRZGuw4NrQ40FtL9bn8NQpO&#10;7y9NkR3qdXZNi+rzKw2rYhmUepyH/SsIT8H/i+/ug47z13D7JR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sr9wgAAANsAAAAPAAAAAAAAAAAAAAAAAJgCAABkcnMvZG93&#10;bnJldi54bWxQSwUGAAAAAAQABAD1AAAAhwMAAAAA&#10;" fillcolor="#f2f2f2" strokeweight="1pt">
                  <v:fill opacity="63479f"/>
                  <v:shadow on="t" type="perspective" color="#868686" opacity=".5" origin=",.5" offset="0,0" matrix=",,,.5"/>
                  <v:path arrowok="t"/>
                </v:rect>
                <v:group id=" 5" o:spid="_x0000_s1028" style="position:absolute;left:662;top:5124;width:10387;height:1565" coordorigin="662,5124" coordsize="10387,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 6" o:spid="_x0000_s1029" type="#_x0000_t75" style="position:absolute;left:662;top:5124;width:1942;height:1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uwvEAAAA2wAAAA8AAABkcnMvZG93bnJldi54bWxET01rwkAQvQv+h2WEXkQ39lA1uoq0KIUe&#10;rFFEb2N2TEKzs2l2jem/7xYK3ubxPme+bE0pGqpdYVnBaBiBIE6tLjhTcNivBxMQziNrLC2Tgh9y&#10;sFx0O3OMtb3zjprEZyKEsItRQe59FUvp0pwMuqGtiAN3tbVBH2CdSV3jPYSbUj5H0Ys0WHBoyLGi&#10;15zSr+RmFDTTlbkkb9/n08eoXPfNbnv83EilnnrtagbCU+sf4n/3uw7zx/D3Szh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ruwvEAAAA2wAAAA8AAAAAAAAAAAAAAAAA&#10;nwIAAGRycy9kb3ducmV2LnhtbFBLBQYAAAAABAAEAPcAAACQAwAAAAA=&#10;">
                    <v:imagedata r:id="rId8" o:title=""/>
                    <v:path arrowok="t"/>
                    <o:lock v:ext="edit" aspectratio="f"/>
                  </v:shape>
                  <v:group id=" 7" o:spid="_x0000_s1030" style="position:absolute;left:2711;top:5335;width:8338;height:1354" coordorigin="2711,5335" coordsize="8338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8" o:spid="_x0000_s1031" type="#_x0000_t202" style="position:absolute;left:2711;top:5335;width:833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nxMEA&#10;AADbAAAADwAAAGRycy9kb3ducmV2LnhtbERPTWsCMRC9F/wPYYTearZCrV2NIopUKD2oFTwOm3Gz&#10;dDNZknSN/74pFLzN433OfJlsK3ryoXGs4HlUgCCunG64VvB13D5NQYSIrLF1TApuFGC5GDzMsdTu&#10;ynvqD7EWOYRDiQpMjF0pZagMWQwj1xFn7uK8xZihr6X2eM3htpXjophIiw3nBoMdrQ1V34cfq+C0&#10;7rYf6Wzws3/R75vx6/7mq6TU4zCtZiAipXgX/7t3Os9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J8TBAAAA2wAAAA8AAAAAAAAAAAAAAAAAmAIAAGRycy9kb3du&#10;cmV2LnhtbFBLBQYAAAAABAAEAPUAAACGAwAAAAA=&#10;" filled="f" stroked="f">
                      <v:path arrowok="t"/>
                      <v:textbox inset="0,0,0,0">
                        <w:txbxContent>
                          <w:p w:rsidR="009A0CF5" w:rsidRPr="00970C2E" w:rsidRDefault="009A0CF5" w:rsidP="009A0CF5">
                            <w:pPr>
                              <w:jc w:val="center"/>
                              <w:rPr>
                                <w:rFonts w:ascii="AR ESSENCE" w:hAnsi="AR ESSENCE" w:hint="eastAsia"/>
                                <w:color w:val="555555"/>
                                <w:spacing w:val="32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970C2E">
                              <w:rPr>
                                <w:rFonts w:ascii="AR ESSENCE" w:hAnsi="AR ESSENCE"/>
                                <w:color w:val="555555"/>
                                <w:spacing w:val="32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shape>
                    <v:shape id=" 9" o:spid="_x0000_s1032" type="#_x0000_t202" style="position:absolute;left:3039;top:5778;width:7902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E5MEA&#10;AADbAAAADwAAAGRycy9kb3ducmV2LnhtbERPy2oCMRTdC/5DuIXuNNOBVpkapShiobjwUejyMrmd&#10;DJ3cDEkc4983C8Hl4bwXq2Q7MZAPrWMFL9MCBHHtdMuNgvNpO5mDCBFZY+eYFNwowGo5Hi2w0u7K&#10;BxqOsRE5hEOFCkyMfSVlqA1ZDFPXE2fu13mLMUPfSO3xmsNtJ8uieJMWW84NBntaG6r/jher4Hvd&#10;b7/Sj8H98Kp3m3J2uPk6KfX8lD7eQURK8SG+uz+1gjKvz1/y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ROTBAAAA2wAAAA8AAAAAAAAAAAAAAAAAmAIAAGRycy9kb3du&#10;cmV2LnhtbFBLBQYAAAAABAAEAPUAAACGAwAAAAA=&#10;" filled="f" stroked="f">
                      <v:path arrowok="t"/>
                      <v:textbox inset="0,0,0,0">
                        <w:txbxContent>
                          <w:p w:rsidR="009A0CF5" w:rsidRPr="00970C2E" w:rsidRDefault="009A0CF5" w:rsidP="009A0CF5">
                            <w:pPr>
                              <w:jc w:val="center"/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  <w:proofErr w:type="gramEnd"/>
                          </w:p>
                        </w:txbxContent>
                      </v:textbox>
                    </v:shape>
                    <v:shape id=" 10" o:spid="_x0000_s1033" type="#_x0000_t202" style="position:absolute;left:2980;top:6399;width:777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ckMMA&#10;AADbAAAADwAAAGRycy9kb3ducmV2LnhtbESPQWsCMRSE7wX/Q3iF3mq2C61lNYoo0kLxoFbw+Ng8&#10;N4ublyVJ1/jvG6HQ4zAz3zCzRbKdGMiH1rGCl3EBgrh2uuVGwfdh8/wOIkRkjZ1jUnCjAIv56GGG&#10;lXZX3tGwj43IEA4VKjAx9pWUoTZkMYxdT5y9s/MWY5a+kdrjNcNtJ8uieJMWW84LBntaGaov+x+r&#10;4LjqN1/pZHA7vOqPdTnZ3XydlHp6TMspiEgp/of/2p9aQTmB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3ckMMAAADbAAAADwAAAAAAAAAAAAAAAACYAgAAZHJzL2Rv&#10;d25yZXYueG1sUEsFBgAAAAAEAAQA9QAAAIgDAAAAAA==&#10;" filled="f" stroked="f">
                      <v:path arrowok="t"/>
                      <v:textbox inset="0,0,0,0">
                        <w:txbxContent>
                          <w:p w:rsidR="009A0CF5" w:rsidRDefault="009A0CF5" w:rsidP="009A0CF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 TERM EXAMINATION 2024/2025 ACADEMIC SESSION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9A0CF5" w:rsidRDefault="009A0CF5"/>
    <w:tbl>
      <w:tblPr>
        <w:tblpPr w:leftFromText="180" w:rightFromText="180" w:vertAnchor="text" w:horzAnchor="margin" w:tblpX="-504" w:tblpY="231"/>
        <w:tblW w:w="11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2"/>
        <w:gridCol w:w="2160"/>
        <w:gridCol w:w="1260"/>
        <w:gridCol w:w="810"/>
        <w:gridCol w:w="2070"/>
        <w:gridCol w:w="2898"/>
      </w:tblGrid>
      <w:tr w:rsidR="009A0CF5" w:rsidRPr="002A1446" w:rsidTr="009A0CF5">
        <w:trPr>
          <w:cantSplit/>
          <w:trHeight w:val="173"/>
          <w:tblHeader/>
        </w:trPr>
        <w:tc>
          <w:tcPr>
            <w:tcW w:w="1962" w:type="dxa"/>
            <w:shd w:val="clear" w:color="auto" w:fill="auto"/>
          </w:tcPr>
          <w:p w:rsidR="009A0CF5" w:rsidRPr="002A1446" w:rsidRDefault="009A0CF5" w:rsidP="009A0CF5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NAME</w:t>
            </w:r>
          </w:p>
        </w:tc>
        <w:tc>
          <w:tcPr>
            <w:tcW w:w="9198" w:type="dxa"/>
            <w:gridSpan w:val="5"/>
          </w:tcPr>
          <w:p w:rsidR="009A0CF5" w:rsidRPr="002A1446" w:rsidRDefault="009A0CF5" w:rsidP="009A0CF5">
            <w:pPr>
              <w:ind w:right="177" w:firstLine="360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9A0CF5" w:rsidRPr="002A1446" w:rsidTr="009A0CF5">
        <w:trPr>
          <w:cantSplit/>
          <w:trHeight w:val="435"/>
          <w:tblHeader/>
        </w:trPr>
        <w:tc>
          <w:tcPr>
            <w:tcW w:w="1962" w:type="dxa"/>
          </w:tcPr>
          <w:p w:rsidR="009A0CF5" w:rsidRPr="002A1446" w:rsidRDefault="009A0CF5" w:rsidP="009A0CF5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SUBJECT</w:t>
            </w:r>
          </w:p>
        </w:tc>
        <w:tc>
          <w:tcPr>
            <w:tcW w:w="2160" w:type="dxa"/>
          </w:tcPr>
          <w:p w:rsidR="009A0CF5" w:rsidRPr="002A1446" w:rsidRDefault="009A0CF5" w:rsidP="009A0CF5">
            <w:pPr>
              <w:ind w:right="177" w:firstLine="360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CHEMISTRY</w:t>
            </w:r>
          </w:p>
        </w:tc>
        <w:tc>
          <w:tcPr>
            <w:tcW w:w="1260" w:type="dxa"/>
          </w:tcPr>
          <w:p w:rsidR="009A0CF5" w:rsidRPr="002A1446" w:rsidRDefault="009A0CF5" w:rsidP="009A0CF5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CLASS</w:t>
            </w:r>
          </w:p>
        </w:tc>
        <w:tc>
          <w:tcPr>
            <w:tcW w:w="810" w:type="dxa"/>
          </w:tcPr>
          <w:p w:rsidR="009A0CF5" w:rsidRPr="002A1446" w:rsidRDefault="006C1E5D" w:rsidP="009A0CF5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SS1</w:t>
            </w:r>
          </w:p>
        </w:tc>
        <w:tc>
          <w:tcPr>
            <w:tcW w:w="2070" w:type="dxa"/>
          </w:tcPr>
          <w:p w:rsidR="009A0CF5" w:rsidRPr="002A1446" w:rsidRDefault="009A0CF5" w:rsidP="009A0CF5">
            <w:pPr>
              <w:ind w:right="177" w:firstLine="360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DURATION</w:t>
            </w:r>
          </w:p>
        </w:tc>
        <w:tc>
          <w:tcPr>
            <w:tcW w:w="2898" w:type="dxa"/>
          </w:tcPr>
          <w:p w:rsidR="009A0CF5" w:rsidRPr="002A1446" w:rsidRDefault="009A0CF5" w:rsidP="009A0CF5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              2 </w:t>
            </w:r>
            <w:r w:rsidRPr="002A1446">
              <w:rPr>
                <w:rFonts w:ascii="Times New Roman" w:eastAsia="Times" w:hAnsi="Times New Roman" w:cs="Times New Roman"/>
                <w:b/>
              </w:rPr>
              <w:t>HOURS</w:t>
            </w:r>
          </w:p>
        </w:tc>
      </w:tr>
    </w:tbl>
    <w:p w:rsidR="009A0CF5" w:rsidRDefault="009A0CF5"/>
    <w:p w:rsidR="00603409" w:rsidRPr="002219E5" w:rsidRDefault="00603409" w:rsidP="00603409">
      <w:pPr>
        <w:shd w:val="clear" w:color="auto" w:fill="FCFCFC"/>
        <w:rPr>
          <w:rFonts w:ascii="Times New Roman" w:hAnsi="Times New Roman" w:cs="Times New Roman"/>
          <w:b/>
        </w:rPr>
      </w:pPr>
      <w:r w:rsidRPr="002A1446">
        <w:rPr>
          <w:rFonts w:ascii="Times New Roman" w:hAnsi="Times New Roman" w:cs="Times New Roman"/>
          <w:b/>
        </w:rPr>
        <w:t>SECTION A: OBJECTIVE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[20 marks]</w:t>
      </w:r>
    </w:p>
    <w:p w:rsidR="009A0CF5" w:rsidRPr="00603409" w:rsidRDefault="00603409" w:rsidP="00603409">
      <w:pPr>
        <w:shd w:val="clear" w:color="auto" w:fill="FCFC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INSTRUCTION: </w:t>
      </w:r>
      <w:r w:rsidRPr="00ED01BC">
        <w:rPr>
          <w:rFonts w:ascii="Times" w:eastAsia="Times" w:hAnsi="Times" w:cs="Times"/>
          <w:b/>
          <w:i/>
        </w:rPr>
        <w:t>Each question is followed by four options lettered A to D. Find the correct</w:t>
      </w:r>
      <w:r>
        <w:rPr>
          <w:rFonts w:ascii="Times" w:eastAsia="Times" w:hAnsi="Times" w:cs="Times"/>
          <w:b/>
          <w:i/>
        </w:rPr>
        <w:t xml:space="preserve"> </w:t>
      </w:r>
      <w:r w:rsidRPr="00ED01BC">
        <w:rPr>
          <w:rFonts w:ascii="Times" w:eastAsia="Times" w:hAnsi="Times" w:cs="Times"/>
          <w:b/>
          <w:i/>
        </w:rPr>
        <w:t>option for each question and shade in pencil on your answ</w:t>
      </w:r>
      <w:r>
        <w:rPr>
          <w:rFonts w:ascii="Times" w:eastAsia="Times" w:hAnsi="Times" w:cs="Times"/>
          <w:b/>
          <w:i/>
        </w:rPr>
        <w:t>er sheet, the answer space which bears the same letter as the option you have chosen.</w:t>
      </w:r>
    </w:p>
    <w:p w:rsidR="00603409" w:rsidRDefault="00603409" w:rsidP="009A0CF5">
      <w:pPr>
        <w:pStyle w:val="ListParagraph"/>
        <w:numPr>
          <w:ilvl w:val="0"/>
          <w:numId w:val="10"/>
        </w:numPr>
        <w:sectPr w:rsidR="00603409" w:rsidSect="009A0CF5">
          <w:pgSz w:w="12240" w:h="15840"/>
          <w:pgMar w:top="1440" w:right="1800" w:bottom="1440" w:left="1170" w:header="720" w:footer="720" w:gutter="0"/>
          <w:cols w:space="720"/>
          <w:docGrid w:linePitch="360"/>
        </w:sectPr>
      </w:pPr>
    </w:p>
    <w:p w:rsidR="0010344C" w:rsidRDefault="006C1E5D" w:rsidP="0010344C">
      <w:pPr>
        <w:pStyle w:val="ListParagraph"/>
        <w:numPr>
          <w:ilvl w:val="0"/>
          <w:numId w:val="10"/>
        </w:numPr>
      </w:pPr>
      <w:r>
        <w:lastRenderedPageBreak/>
        <w:t>Which of the following is a compound?</w:t>
      </w:r>
      <w:r>
        <w:br/>
        <w:t>A. Air</w:t>
      </w:r>
      <w:r>
        <w:br/>
        <w:t>B. Water</w:t>
      </w:r>
      <w:r>
        <w:br/>
        <w:t>C. Iron</w:t>
      </w:r>
      <w:r>
        <w:br/>
        <w:t>D. Soil</w:t>
      </w:r>
    </w:p>
    <w:p w:rsidR="0010344C" w:rsidRDefault="0010344C" w:rsidP="0010344C">
      <w:pPr>
        <w:pStyle w:val="ListParagraph"/>
      </w:pPr>
    </w:p>
    <w:p w:rsidR="0010344C" w:rsidRDefault="0010344C" w:rsidP="0010344C">
      <w:pPr>
        <w:pStyle w:val="ListParagraph"/>
      </w:pPr>
      <w:r>
        <w:rPr>
          <w:noProof/>
        </w:rPr>
        <w:drawing>
          <wp:inline distT="0" distB="0" distL="0" distR="0">
            <wp:extent cx="1697180" cy="1641988"/>
            <wp:effectExtent l="0" t="0" r="0" b="0"/>
            <wp:docPr id="1" name="Picture 1" descr="D:\3RD TERM CHEMISTRY LESSON PLAN\f1abd7b60da10bd5522e1783544e56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RD TERM CHEMISTRY LESSON PLAN\f1abd7b60da10bd5522e1783544e569b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13" cy="164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F5" w:rsidRDefault="00147F40" w:rsidP="009A0CF5">
      <w:pPr>
        <w:pStyle w:val="ListParagraph"/>
        <w:numPr>
          <w:ilvl w:val="0"/>
          <w:numId w:val="10"/>
        </w:numPr>
      </w:pPr>
      <w:r>
        <w:t>The diagram above is best used for separating</w:t>
      </w:r>
      <w:r>
        <w:br/>
        <w:t>A. salt from water</w:t>
      </w:r>
      <w:r>
        <w:br/>
        <w:t>B. water and oil</w:t>
      </w:r>
      <w:r>
        <w:br/>
        <w:t>C. components of dye</w:t>
      </w:r>
      <w:r>
        <w:br/>
        <w:t>D. sand and ammonium chloride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is a homogeneous mixture?</w:t>
      </w:r>
      <w:r>
        <w:br/>
        <w:t>A. Sand and salt</w:t>
      </w:r>
      <w:r>
        <w:br/>
        <w:t>B. Oil and water</w:t>
      </w:r>
      <w:r>
        <w:br/>
        <w:t>C. Salt solution</w:t>
      </w:r>
      <w:r>
        <w:br/>
        <w:t>D. Granite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lastRenderedPageBreak/>
        <w:t>Which of the following represents a chemical change?</w:t>
      </w:r>
      <w:r>
        <w:br/>
        <w:t>A. Melting of ice</w:t>
      </w:r>
      <w:r>
        <w:br/>
        <w:t>B. Bo</w:t>
      </w:r>
      <w:bookmarkStart w:id="0" w:name="_GoBack"/>
      <w:bookmarkEnd w:id="0"/>
      <w:r>
        <w:t>iling of water</w:t>
      </w:r>
      <w:r>
        <w:br/>
        <w:t>C. Dissolving sugar in water</w:t>
      </w:r>
      <w:r>
        <w:br/>
        <w:t>D. Rusting of iron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smallest particle of an element that takes part in a chemical reaction is:</w:t>
      </w:r>
      <w:r>
        <w:br/>
        <w:t>A. Molecule</w:t>
      </w:r>
      <w:r>
        <w:br/>
        <w:t>B. Ion</w:t>
      </w:r>
      <w:r>
        <w:br/>
        <w:t>C. Atom</w:t>
      </w:r>
      <w:r>
        <w:br/>
        <w:t>D. Proton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number of protons in an atom is its:</w:t>
      </w:r>
      <w:r>
        <w:br/>
        <w:t>A. Mass number</w:t>
      </w:r>
      <w:r>
        <w:br/>
        <w:t>B. Atomic number</w:t>
      </w:r>
      <w:r>
        <w:br/>
        <w:t>C. Isotope number</w:t>
      </w:r>
      <w:r>
        <w:br/>
        <w:t>D. Atomic mass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atomic number of an element with 11 protons and 12 neutrons?</w:t>
      </w:r>
      <w:r>
        <w:br/>
        <w:t>A. 11</w:t>
      </w:r>
      <w:r>
        <w:br/>
        <w:t>B. 12</w:t>
      </w:r>
      <w:r>
        <w:br/>
        <w:t>C. 22</w:t>
      </w:r>
      <w:r>
        <w:br/>
        <w:t>D. 23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is a noble gas?</w:t>
      </w:r>
      <w:r>
        <w:br/>
        <w:t>A. Oxygen</w:t>
      </w:r>
      <w:r>
        <w:br/>
        <w:t>B. Nitrogen</w:t>
      </w:r>
      <w:r>
        <w:br/>
      </w:r>
      <w:r>
        <w:lastRenderedPageBreak/>
        <w:t>C. Argon</w:t>
      </w:r>
      <w:r>
        <w:br/>
        <w:t>D. Hydrogen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Isotopes of an element have the same:</w:t>
      </w:r>
      <w:r>
        <w:br/>
        <w:t>A. Number of neutrons</w:t>
      </w:r>
      <w:r>
        <w:br/>
        <w:t>B. Mass number</w:t>
      </w:r>
      <w:r>
        <w:br/>
        <w:t>C. Number of protons</w:t>
      </w:r>
      <w:r>
        <w:br/>
        <w:t>D. Atomic mass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mass number of an atom that has 20 protons and 22 neutrons?</w:t>
      </w:r>
      <w:r>
        <w:br/>
        <w:t>A. 20</w:t>
      </w:r>
      <w:r>
        <w:br/>
        <w:t>B. 22</w:t>
      </w:r>
      <w:r>
        <w:br/>
        <w:t>C. 42</w:t>
      </w:r>
      <w:r>
        <w:br/>
        <w:t>D. 2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Calculate the number of moles in 11g of carbon dioxide (CO₂). [Molar mass = 44 g/mol]</w:t>
      </w:r>
      <w:r>
        <w:br/>
        <w:t>A. 0.25 mol</w:t>
      </w:r>
      <w:r>
        <w:br/>
        <w:t>B. 0.5 mol</w:t>
      </w:r>
      <w:r>
        <w:br/>
        <w:t>C. 1.0 mol</w:t>
      </w:r>
      <w:r>
        <w:br/>
        <w:t xml:space="preserve">D. 2.0 </w:t>
      </w:r>
      <w:proofErr w:type="spellStart"/>
      <w:r>
        <w:t>mol</w:t>
      </w:r>
      <w:proofErr w:type="spellEnd"/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molar mass of H₂SO₄?</w:t>
      </w:r>
      <w:r>
        <w:br/>
        <w:t>A. 98 g/mol</w:t>
      </w:r>
      <w:r>
        <w:br/>
        <w:t>B. 49 g/mol</w:t>
      </w:r>
      <w:r>
        <w:br/>
        <w:t>C. 80 g/mol</w:t>
      </w:r>
      <w:r>
        <w:br/>
        <w:t>D. 100 g/</w:t>
      </w:r>
      <w:proofErr w:type="spellStart"/>
      <w:r>
        <w:t>mol</w:t>
      </w:r>
      <w:proofErr w:type="spellEnd"/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formula for calculating number of moles is:</w:t>
      </w:r>
      <w:r>
        <w:br/>
        <w:t>A. Moles = Mass × Molar mass</w:t>
      </w:r>
      <w:r>
        <w:br/>
        <w:t>B. Moles = Mass ÷ Molar mass</w:t>
      </w:r>
      <w:r>
        <w:br/>
        <w:t>C. Moles = Volume × Molar mass</w:t>
      </w:r>
      <w:r>
        <w:br/>
        <w:t>D. Moles = Mass + Molar mass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molar volume of a gas at STP is:</w:t>
      </w:r>
      <w:r>
        <w:br/>
        <w:t>A. 24.0 dm³</w:t>
      </w:r>
      <w:r>
        <w:br/>
        <w:t>B. 22.4 dm³</w:t>
      </w:r>
      <w:r>
        <w:br/>
        <w:t>C. 20.0 dm³</w:t>
      </w:r>
      <w:r>
        <w:br/>
        <w:t>D. 18.0 dm³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empirical formula of a compound with C = 40%, H = 6.67%, O = 53.33%?</w:t>
      </w:r>
      <w:r>
        <w:br/>
        <w:t>A. CHO</w:t>
      </w:r>
      <w:r>
        <w:br/>
        <w:t>B. C₂H₄O₂</w:t>
      </w:r>
      <w:r>
        <w:br/>
      </w:r>
      <w:r>
        <w:lastRenderedPageBreak/>
        <w:t>C. CH₂O</w:t>
      </w:r>
      <w:r>
        <w:br/>
        <w:t>D. C₂H₆O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molecular formula of a compound is always a multiple of its:</w:t>
      </w:r>
      <w:r>
        <w:br/>
        <w:t>A. Isotopic formula</w:t>
      </w:r>
      <w:r>
        <w:br/>
        <w:t>B. Molecular weight</w:t>
      </w:r>
      <w:r>
        <w:br/>
        <w:t>C. Empirical formula</w:t>
      </w:r>
      <w:r>
        <w:br/>
        <w:t>D. Atomic number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In the reaction 2H₂ + O₂ → 2H₂O, the mole ratio of H₂ to O₂ is:</w:t>
      </w:r>
      <w:r>
        <w:br/>
        <w:t>A. 1:1</w:t>
      </w:r>
      <w:r>
        <w:br/>
        <w:t>B. 1:2</w:t>
      </w:r>
      <w:r>
        <w:br/>
        <w:t>C. 2:1</w:t>
      </w:r>
      <w:r>
        <w:br/>
        <w:t>D. 2:2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is NOT a separation technique?</w:t>
      </w:r>
      <w:r>
        <w:br/>
        <w:t>A. Filtration</w:t>
      </w:r>
      <w:r>
        <w:br/>
        <w:t>B. Distillation</w:t>
      </w:r>
      <w:r>
        <w:br/>
        <w:t>C. Condensation</w:t>
      </w:r>
      <w:r>
        <w:br/>
        <w:t>D. Chromatography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gaseous state of matter is best described as:</w:t>
      </w:r>
      <w:r>
        <w:br/>
        <w:t>A. Fixed volume and shape</w:t>
      </w:r>
      <w:r>
        <w:br/>
        <w:t>B. Fixed shape but variable volume</w:t>
      </w:r>
      <w:r>
        <w:br/>
        <w:t>C. Variable shape and volume</w:t>
      </w:r>
      <w:r>
        <w:br/>
        <w:t>D. Fixed shape and volume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gas law states that pressure is inversely proportional to volume?</w:t>
      </w:r>
      <w:r>
        <w:br/>
        <w:t>A. Boyle’s law</w:t>
      </w:r>
      <w:r>
        <w:br/>
        <w:t>B. Charles’ law</w:t>
      </w:r>
      <w:r>
        <w:br/>
        <w:t>C. Avogadro’s law</w:t>
      </w:r>
      <w:r>
        <w:br/>
        <w:t>D. Dalton’s law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According to Charles’ law, at constant pressure, the volume of a gas is directly proportional to its:</w:t>
      </w:r>
      <w:r>
        <w:br/>
        <w:t>A. Mass</w:t>
      </w:r>
      <w:r>
        <w:br/>
        <w:t>B. Pressure</w:t>
      </w:r>
      <w:r>
        <w:br/>
        <w:t>C. Temperature</w:t>
      </w:r>
      <w:r>
        <w:br/>
        <w:t>D. Density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A mixture is best defined as</w:t>
      </w:r>
      <w:proofErr w:type="gramStart"/>
      <w:r>
        <w:t>:</w:t>
      </w:r>
      <w:proofErr w:type="gramEnd"/>
      <w:r>
        <w:br/>
        <w:t>A. A combination of elements chemically</w:t>
      </w:r>
      <w:r>
        <w:br/>
        <w:t xml:space="preserve">B. A compound of two or more </w:t>
      </w:r>
      <w:r>
        <w:lastRenderedPageBreak/>
        <w:t>elements</w:t>
      </w:r>
      <w:r>
        <w:br/>
        <w:t>C. A combination of substances physically</w:t>
      </w:r>
      <w:r>
        <w:br/>
        <w:t>D. A pure substance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pH of a neutral solution?</w:t>
      </w:r>
      <w:r>
        <w:br/>
        <w:t>A. 0</w:t>
      </w:r>
      <w:r>
        <w:br/>
        <w:t>B. 7</w:t>
      </w:r>
      <w:r>
        <w:br/>
        <w:t>C. 14</w:t>
      </w:r>
      <w:r>
        <w:br/>
        <w:t>D. 1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is a base?</w:t>
      </w:r>
      <w:r>
        <w:br/>
        <w:t>A. NaCl</w:t>
      </w:r>
      <w:r>
        <w:br/>
        <w:t>B. HCl</w:t>
      </w:r>
      <w:r>
        <w:br/>
        <w:t>C. NaOH</w:t>
      </w:r>
      <w:r>
        <w:br/>
        <w:t>D. H₂SO₄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is a salt?</w:t>
      </w:r>
      <w:r>
        <w:br/>
        <w:t>A. NaOH</w:t>
      </w:r>
      <w:r>
        <w:br/>
        <w:t>B. HCl</w:t>
      </w:r>
      <w:r>
        <w:br/>
        <w:t>C. NaCl</w:t>
      </w:r>
      <w:r>
        <w:br/>
        <w:t>D. NH₃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is a hydrocarbon?</w:t>
      </w:r>
      <w:r>
        <w:br/>
        <w:t>A. CO₂</w:t>
      </w:r>
      <w:r>
        <w:br/>
        <w:t>B. CH₄</w:t>
      </w:r>
      <w:r>
        <w:br/>
        <w:t>C. NH₃</w:t>
      </w:r>
      <w:r>
        <w:br/>
        <w:t>D. H₂O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is an alkyne?</w:t>
      </w:r>
      <w:r>
        <w:br/>
        <w:t>A. CH₄</w:t>
      </w:r>
      <w:r>
        <w:br/>
        <w:t>B. C₂H₄</w:t>
      </w:r>
      <w:r>
        <w:br/>
        <w:t>C. C₂H₂</w:t>
      </w:r>
      <w:r>
        <w:br/>
        <w:t>D. C₆H₆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oxides of carbon is poisonous?</w:t>
      </w:r>
      <w:r>
        <w:br/>
        <w:t>A. CO</w:t>
      </w:r>
      <w:r>
        <w:br/>
        <w:t>B. CO₂</w:t>
      </w:r>
      <w:r>
        <w:br/>
        <w:t>C. H₂CO₃</w:t>
      </w:r>
      <w:r>
        <w:br/>
        <w:t xml:space="preserve">D. </w:t>
      </w:r>
      <w:proofErr w:type="spellStart"/>
      <w:r>
        <w:t>Na₂CO</w:t>
      </w:r>
      <w:proofErr w:type="spellEnd"/>
      <w:r>
        <w:t>₃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 following is NOT a property of acids?</w:t>
      </w:r>
      <w:r>
        <w:br/>
        <w:t>A. Turn blue litmus red</w:t>
      </w:r>
      <w:r>
        <w:br/>
        <w:t>B. Have a sour taste</w:t>
      </w:r>
      <w:r>
        <w:br/>
        <w:t>C. React with metals to give hydrogen</w:t>
      </w:r>
      <w:r>
        <w:br/>
        <w:t>D. Turn red litmus blue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lastRenderedPageBreak/>
        <w:t>Coal is mainly composed of:</w:t>
      </w:r>
      <w:r>
        <w:br/>
        <w:t>A. Nitrogen</w:t>
      </w:r>
      <w:r>
        <w:br/>
        <w:t>B. Carbon</w:t>
      </w:r>
      <w:r>
        <w:br/>
        <w:t>C. Oxygen</w:t>
      </w:r>
      <w:r>
        <w:br/>
        <w:t>D. Hydrogen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major component of natural gas?</w:t>
      </w:r>
      <w:r>
        <w:br/>
        <w:t>A. Butane</w:t>
      </w:r>
      <w:r>
        <w:br/>
        <w:t>B. Propane</w:t>
      </w:r>
      <w:r>
        <w:br/>
        <w:t>C. Methane</w:t>
      </w:r>
      <w:r>
        <w:br/>
        <w:t>D. Ethane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separation technique is used to obtain pure water from sea water?</w:t>
      </w:r>
      <w:r>
        <w:br/>
        <w:t>A. Filtration</w:t>
      </w:r>
      <w:r>
        <w:br/>
        <w:t>B. Distillation</w:t>
      </w:r>
      <w:r>
        <w:br/>
        <w:t>C. Evaporation</w:t>
      </w:r>
      <w:r>
        <w:br/>
        <w:t>D. Decantation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In the periodic table, elements are arranged in order of increasing:</w:t>
      </w:r>
      <w:r>
        <w:br/>
        <w:t>A. Atomic mass</w:t>
      </w:r>
      <w:r>
        <w:br/>
        <w:t>B. Atomic number</w:t>
      </w:r>
      <w:r>
        <w:br/>
        <w:t>C. Mass number</w:t>
      </w:r>
      <w:r>
        <w:br/>
        <w:t>D. Molar mass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mass of one mole of hydrogen molecule is:</w:t>
      </w:r>
      <w:r>
        <w:br/>
        <w:t>A. 1g</w:t>
      </w:r>
      <w:r>
        <w:br/>
        <w:t>B. 2g</w:t>
      </w:r>
      <w:r>
        <w:br/>
        <w:t>C. 4g</w:t>
      </w:r>
      <w:r>
        <w:br/>
        <w:t>D. 0.5g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molar mass of CaCO₃ is:</w:t>
      </w:r>
      <w:r>
        <w:br/>
        <w:t>A. 40 g/mol</w:t>
      </w:r>
      <w:r>
        <w:br/>
        <w:t>B. 60 g/mol</w:t>
      </w:r>
      <w:r>
        <w:br/>
        <w:t>C. 100 g/mol</w:t>
      </w:r>
      <w:r>
        <w:br/>
        <w:t>D. 44 g/</w:t>
      </w:r>
      <w:proofErr w:type="spellStart"/>
      <w:r>
        <w:t>mol</w:t>
      </w:r>
      <w:proofErr w:type="spellEnd"/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major constituent of biogas is:</w:t>
      </w:r>
      <w:r>
        <w:br/>
        <w:t>A. CO</w:t>
      </w:r>
      <w:r>
        <w:br/>
        <w:t>B. CO₂</w:t>
      </w:r>
      <w:r>
        <w:br/>
        <w:t>C. CH₄</w:t>
      </w:r>
      <w:r>
        <w:br/>
        <w:t>D. H₂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formula for ethene?</w:t>
      </w:r>
      <w:r>
        <w:br/>
        <w:t>A. C₂H₆</w:t>
      </w:r>
      <w:r>
        <w:br/>
        <w:t>B. C₂H₄</w:t>
      </w:r>
      <w:r>
        <w:br/>
      </w:r>
      <w:r>
        <w:lastRenderedPageBreak/>
        <w:t>C. C₂H₂</w:t>
      </w:r>
      <w:r>
        <w:br/>
        <w:t>D. CH₄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these is a saturated hydrocarbon?</w:t>
      </w:r>
      <w:r>
        <w:br/>
        <w:t>A. Ethyne</w:t>
      </w:r>
      <w:r>
        <w:br/>
        <w:t>B. Ethene</w:t>
      </w:r>
      <w:r>
        <w:br/>
        <w:t>C. Ethane</w:t>
      </w:r>
      <w:r>
        <w:br/>
        <w:t>D. Benzene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these is an allotrope of carbon?</w:t>
      </w:r>
      <w:r>
        <w:br/>
        <w:t>A. CO</w:t>
      </w:r>
      <w:r>
        <w:br/>
        <w:t>B. CO₂</w:t>
      </w:r>
      <w:r>
        <w:br/>
        <w:t>C. Graphite</w:t>
      </w:r>
      <w:r>
        <w:br/>
        <w:t xml:space="preserve">D. </w:t>
      </w:r>
      <w:proofErr w:type="spellStart"/>
      <w:r>
        <w:t>CaCO</w:t>
      </w:r>
      <w:proofErr w:type="spellEnd"/>
      <w:r>
        <w:t>₃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Which of these fuels is the most environmentally friendly?</w:t>
      </w:r>
      <w:r>
        <w:br/>
        <w:t>A. Petrol</w:t>
      </w:r>
      <w:r>
        <w:br/>
        <w:t>B. Diesel</w:t>
      </w:r>
      <w:r>
        <w:br/>
        <w:t>C. Natural gas</w:t>
      </w:r>
      <w:r>
        <w:br/>
        <w:t>D. Coal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atomic number of an element is equal to the number of:</w:t>
      </w:r>
      <w:r>
        <w:br/>
        <w:t>A. Electrons only</w:t>
      </w:r>
      <w:r>
        <w:br/>
        <w:t>B. Protons only</w:t>
      </w:r>
      <w:r>
        <w:br/>
        <w:t>C. Protons and electrons</w:t>
      </w:r>
      <w:r>
        <w:br/>
        <w:t>D. Neutrons only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If a sample contains 3 moles of oxygen gas, how many molecules are present? [Avogadro’s number = 6.02 × 10²³]</w:t>
      </w:r>
      <w:r>
        <w:br/>
        <w:t>A. 6.02 × 10²³</w:t>
      </w:r>
      <w:r>
        <w:br/>
        <w:t>B. 1.81 × 10²⁴</w:t>
      </w:r>
      <w:r>
        <w:br/>
        <w:t>C. 3.01 × 10²³</w:t>
      </w:r>
      <w:r>
        <w:br/>
        <w:t>D. 1.20 × 10²³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correct IUPAC name for CH₃–CH₂–CH₃ is:</w:t>
      </w:r>
      <w:r>
        <w:br/>
        <w:t>A. Propanol</w:t>
      </w:r>
      <w:r>
        <w:br/>
        <w:t>B. Methane</w:t>
      </w:r>
      <w:r>
        <w:br/>
        <w:t>C. Butane</w:t>
      </w:r>
      <w:r>
        <w:br/>
        <w:t>D. Propane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lastRenderedPageBreak/>
        <w:t>What is the chemical formula of sodium carbonate?</w:t>
      </w:r>
      <w:r>
        <w:br/>
        <w:t>A. Na₂CO₃</w:t>
      </w:r>
      <w:r>
        <w:br/>
        <w:t>B. NaHCO₃</w:t>
      </w:r>
      <w:r>
        <w:br/>
        <w:t>C. NaCO</w:t>
      </w:r>
      <w:r>
        <w:br/>
        <w:t xml:space="preserve">D. </w:t>
      </w:r>
      <w:proofErr w:type="spellStart"/>
      <w:r>
        <w:t>Na₂CO</w:t>
      </w:r>
      <w:proofErr w:type="spellEnd"/>
      <w:r>
        <w:t>₂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One mole of any gas at STP occupies:</w:t>
      </w:r>
      <w:r>
        <w:br/>
        <w:t>A. 1 dm³</w:t>
      </w:r>
      <w:r>
        <w:br/>
        <w:t>B. 11.2 dm³</w:t>
      </w:r>
      <w:r>
        <w:br/>
        <w:t>C. 22.4 dm³</w:t>
      </w:r>
      <w:r>
        <w:br/>
        <w:t>D. 33.6 dm³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pH of a strong acid?</w:t>
      </w:r>
      <w:r>
        <w:br/>
        <w:t>A. 1</w:t>
      </w:r>
      <w:r>
        <w:br/>
        <w:t>B. 5</w:t>
      </w:r>
      <w:r>
        <w:br/>
        <w:t>C. 7</w:t>
      </w:r>
      <w:r>
        <w:br/>
        <w:t>D. 10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What is the volume occupied by 2 moles of gas at STP?</w:t>
      </w:r>
      <w:r>
        <w:br/>
        <w:t>A. 11.2 dm³</w:t>
      </w:r>
      <w:r>
        <w:br/>
        <w:t>B. 22.4 dm³</w:t>
      </w:r>
      <w:r>
        <w:br/>
        <w:t>C. 44.8 dm³</w:t>
      </w:r>
      <w:r>
        <w:br/>
        <w:t>D. 33.6 dm³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The simplest formula that gives the ratio of atoms in a compound is called:</w:t>
      </w:r>
      <w:r>
        <w:br/>
        <w:t>A. Molecular formula</w:t>
      </w:r>
      <w:r>
        <w:br/>
        <w:t>B. Structural formula</w:t>
      </w:r>
      <w:r>
        <w:br/>
        <w:t>C. Empirical formula</w:t>
      </w:r>
      <w:r>
        <w:br/>
        <w:t>D. Ionic formula</w:t>
      </w:r>
    </w:p>
    <w:p w:rsidR="009A0CF5" w:rsidRDefault="006C1E5D" w:rsidP="009A0CF5">
      <w:pPr>
        <w:pStyle w:val="ListParagraph"/>
        <w:numPr>
          <w:ilvl w:val="0"/>
          <w:numId w:val="10"/>
        </w:numPr>
      </w:pPr>
      <w:r>
        <w:t>How many atoms are present in 1 mole of oxygen molecules?</w:t>
      </w:r>
      <w:r>
        <w:br/>
        <w:t>A. 6.02 × 10²³</w:t>
      </w:r>
      <w:r>
        <w:br/>
        <w:t>B. 3.01 × 10²³</w:t>
      </w:r>
      <w:r>
        <w:br/>
        <w:t>C. 1.20 × 10²⁴</w:t>
      </w:r>
      <w:r>
        <w:br/>
        <w:t>D. 2.01 × 10²³</w:t>
      </w:r>
    </w:p>
    <w:p w:rsidR="00982E94" w:rsidRDefault="006C1E5D" w:rsidP="009A0CF5">
      <w:pPr>
        <w:pStyle w:val="ListParagraph"/>
        <w:numPr>
          <w:ilvl w:val="0"/>
          <w:numId w:val="10"/>
        </w:numPr>
      </w:pPr>
      <w:r>
        <w:t>Which of the following compounds contains ionic bonds?</w:t>
      </w:r>
      <w:r>
        <w:br/>
        <w:t>A. H₂O</w:t>
      </w:r>
      <w:r>
        <w:br/>
        <w:t>B. CO₂</w:t>
      </w:r>
      <w:r>
        <w:br/>
        <w:t>C. NaCl</w:t>
      </w:r>
      <w:r>
        <w:br/>
        <w:t>D. CH₄</w:t>
      </w:r>
    </w:p>
    <w:p w:rsidR="00603409" w:rsidRDefault="00603409">
      <w:pPr>
        <w:sectPr w:rsidR="00603409" w:rsidSect="00603409">
          <w:type w:val="continuous"/>
          <w:pgSz w:w="12240" w:h="15840"/>
          <w:pgMar w:top="1440" w:right="1800" w:bottom="1440" w:left="1170" w:header="720" w:footer="720" w:gutter="0"/>
          <w:cols w:num="2" w:sep="1" w:space="720"/>
          <w:docGrid w:linePitch="360"/>
        </w:sectPr>
      </w:pPr>
    </w:p>
    <w:p w:rsidR="00982E94" w:rsidRDefault="006C1E5D">
      <w:r>
        <w:lastRenderedPageBreak/>
        <w:br w:type="page"/>
      </w:r>
    </w:p>
    <w:p w:rsidR="002C3EC9" w:rsidRDefault="002C3EC9" w:rsidP="002C3EC9">
      <w:pPr>
        <w:rPr>
          <w:rFonts w:ascii="Times New Roman" w:hAnsi="Times New Roman" w:cs="Times New Roman"/>
          <w:b/>
        </w:rPr>
      </w:pPr>
      <w:r w:rsidRPr="005306D0">
        <w:rPr>
          <w:rFonts w:ascii="Times New Roman" w:hAnsi="Times New Roman" w:cs="Times New Roman"/>
          <w:b/>
        </w:rPr>
        <w:lastRenderedPageBreak/>
        <w:t xml:space="preserve">SECTION B:   THEORY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(40 marks)</w:t>
      </w:r>
    </w:p>
    <w:p w:rsidR="00445133" w:rsidRDefault="002C3EC9" w:rsidP="00445133">
      <w:pPr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</w:rPr>
        <w:t xml:space="preserve">INSTRUCTION: </w:t>
      </w:r>
      <w:r>
        <w:rPr>
          <w:rFonts w:ascii="Times New Roman" w:hAnsi="Times New Roman" w:cs="Times New Roman"/>
          <w:color w:val="212529"/>
        </w:rPr>
        <w:t xml:space="preserve">Answer </w:t>
      </w:r>
      <w:r w:rsidR="00E25193">
        <w:rPr>
          <w:rFonts w:ascii="Times New Roman" w:hAnsi="Times New Roman" w:cs="Times New Roman"/>
          <w:color w:val="212529"/>
        </w:rPr>
        <w:t xml:space="preserve">question number </w:t>
      </w:r>
      <w:r w:rsidR="00E25193" w:rsidRPr="00E25193">
        <w:rPr>
          <w:rFonts w:ascii="Times New Roman" w:hAnsi="Times New Roman" w:cs="Times New Roman"/>
          <w:b/>
          <w:color w:val="212529"/>
        </w:rPr>
        <w:t>1</w:t>
      </w:r>
      <w:r w:rsidR="00E25193">
        <w:rPr>
          <w:rFonts w:ascii="Times New Roman" w:hAnsi="Times New Roman" w:cs="Times New Roman"/>
          <w:color w:val="212529"/>
        </w:rPr>
        <w:t xml:space="preserve"> and </w:t>
      </w:r>
      <w:r>
        <w:rPr>
          <w:rFonts w:ascii="Times New Roman" w:hAnsi="Times New Roman" w:cs="Times New Roman"/>
          <w:color w:val="212529"/>
        </w:rPr>
        <w:t xml:space="preserve">any </w:t>
      </w:r>
      <w:r w:rsidR="00E25193">
        <w:rPr>
          <w:rFonts w:ascii="Times New Roman" w:hAnsi="Times New Roman" w:cs="Times New Roman"/>
          <w:color w:val="212529"/>
        </w:rPr>
        <w:t xml:space="preserve">other </w:t>
      </w:r>
      <w:r w:rsidR="00E25193">
        <w:rPr>
          <w:rFonts w:ascii="Times New Roman" w:hAnsi="Times New Roman" w:cs="Times New Roman"/>
          <w:b/>
          <w:color w:val="212529"/>
        </w:rPr>
        <w:t>three (3)</w:t>
      </w:r>
      <w:r>
        <w:rPr>
          <w:rFonts w:ascii="Times New Roman" w:hAnsi="Times New Roman" w:cs="Times New Roman"/>
          <w:color w:val="212529"/>
        </w:rPr>
        <w:t xml:space="preserve"> questions in this section. All questions carry equal marks.</w:t>
      </w:r>
    </w:p>
    <w:p w:rsidR="00E25193" w:rsidRDefault="00E25193" w:rsidP="00E25193">
      <w:pPr>
        <w:pStyle w:val="ListParagraph"/>
        <w:numPr>
          <w:ilvl w:val="0"/>
          <w:numId w:val="13"/>
        </w:numPr>
      </w:pPr>
      <w:r>
        <w:t>(a)Define</w:t>
      </w:r>
      <w:r w:rsidR="00846218">
        <w:t>:</w:t>
      </w:r>
      <w:r>
        <w:t xml:space="preserve"> </w:t>
      </w:r>
      <w:r w:rsidR="00846218">
        <w:t>i. acid</w:t>
      </w:r>
      <w:r w:rsidR="00846218">
        <w:tab/>
        <w:t xml:space="preserve">ii.  </w:t>
      </w:r>
      <w:proofErr w:type="gramStart"/>
      <w:r w:rsidR="00846218">
        <w:t>base</w:t>
      </w:r>
      <w:proofErr w:type="gramEnd"/>
      <w:r w:rsidR="00846218">
        <w:tab/>
      </w:r>
      <w:r w:rsidR="00846218">
        <w:tab/>
        <w:t xml:space="preserve">iii. </w:t>
      </w:r>
      <w:r w:rsidR="00A352B5">
        <w:t>S</w:t>
      </w:r>
      <w:r w:rsidR="00846218">
        <w:t>alt</w:t>
      </w:r>
      <w:r w:rsidR="00A352B5">
        <w:tab/>
      </w:r>
      <w:r w:rsidR="00A352B5">
        <w:tab/>
      </w:r>
      <w:r w:rsidR="00A352B5">
        <w:tab/>
        <w:t>(3 marks)</w:t>
      </w:r>
    </w:p>
    <w:p w:rsidR="00E25193" w:rsidRDefault="00E25193" w:rsidP="00E25193">
      <w:pPr>
        <w:pStyle w:val="ListParagraph"/>
      </w:pPr>
      <w:r>
        <w:t xml:space="preserve">(b) Write the </w:t>
      </w:r>
      <w:r w:rsidR="00145A8E">
        <w:t xml:space="preserve">equation of </w:t>
      </w:r>
      <w:r>
        <w:t xml:space="preserve">reaction between </w:t>
      </w:r>
      <w:proofErr w:type="spellStart"/>
      <w:r>
        <w:t>HCl</w:t>
      </w:r>
      <w:proofErr w:type="spellEnd"/>
      <w:r>
        <w:t xml:space="preserve"> and </w:t>
      </w:r>
      <w:proofErr w:type="spellStart"/>
      <w:r>
        <w:t>NaOH</w:t>
      </w:r>
      <w:proofErr w:type="spellEnd"/>
      <w:r>
        <w:t>.</w:t>
      </w:r>
      <w:r w:rsidR="00A352B5">
        <w:tab/>
        <w:t>(</w:t>
      </w:r>
      <w:proofErr w:type="gramStart"/>
      <w:r w:rsidR="00A352B5">
        <w:t>2  marks</w:t>
      </w:r>
      <w:proofErr w:type="gramEnd"/>
      <w:r w:rsidR="00A352B5">
        <w:t>)</w:t>
      </w:r>
    </w:p>
    <w:p w:rsidR="00E25193" w:rsidRDefault="00E25193" w:rsidP="00E25193">
      <w:pPr>
        <w:pStyle w:val="ListParagraph"/>
      </w:pPr>
      <w:r>
        <w:t>(c) Name the first four alkanes.</w:t>
      </w:r>
      <w:r w:rsidR="00A352B5">
        <w:tab/>
      </w:r>
      <w:r w:rsidR="00A352B5">
        <w:tab/>
      </w:r>
      <w:r w:rsidR="00A352B5">
        <w:tab/>
      </w:r>
      <w:r w:rsidR="00A352B5">
        <w:tab/>
        <w:t>(2 marks)</w:t>
      </w:r>
    </w:p>
    <w:p w:rsidR="00A352B5" w:rsidRDefault="00E25193" w:rsidP="00E25193">
      <w:pPr>
        <w:pStyle w:val="ListParagraph"/>
      </w:pPr>
      <w:r>
        <w:t>(d) Calculate the mass of CO₂ produced when 16 g of methane is burnt completely.</w:t>
      </w:r>
      <w:r w:rsidR="00A352B5">
        <w:t xml:space="preserve"> </w:t>
      </w:r>
    </w:p>
    <w:p w:rsidR="00E25193" w:rsidRDefault="00A352B5" w:rsidP="00A352B5">
      <w:pPr>
        <w:pStyle w:val="ListParagraph"/>
        <w:ind w:left="5760" w:firstLine="720"/>
      </w:pPr>
      <w:r>
        <w:t>(3 marks)</w:t>
      </w:r>
    </w:p>
    <w:p w:rsidR="00445133" w:rsidRDefault="00445133" w:rsidP="00432C7D">
      <w:pPr>
        <w:pStyle w:val="ListParagraph"/>
        <w:rPr>
          <w:rFonts w:ascii="Times New Roman" w:hAnsi="Times New Roman" w:cs="Times New Roman"/>
          <w:color w:val="212529"/>
        </w:rPr>
      </w:pPr>
    </w:p>
    <w:p w:rsidR="00432C7D" w:rsidRDefault="00432C7D" w:rsidP="00432C7D">
      <w:pPr>
        <w:pStyle w:val="ListParagraph"/>
        <w:numPr>
          <w:ilvl w:val="0"/>
          <w:numId w:val="13"/>
        </w:numPr>
      </w:pPr>
      <w:r>
        <w:t>(a) Define matter and give two examples each of solid, liquid, and gas.</w:t>
      </w:r>
      <w:r w:rsidR="00A32341">
        <w:t xml:space="preserve"> (4 marks)</w:t>
      </w:r>
    </w:p>
    <w:p w:rsidR="00432C7D" w:rsidRDefault="00432C7D" w:rsidP="00432C7D">
      <w:pPr>
        <w:pStyle w:val="ListParagraph"/>
      </w:pPr>
      <w:r>
        <w:t>(b) Differentiate between phy</w:t>
      </w:r>
      <w:r w:rsidR="009F62F9">
        <w:t xml:space="preserve">sical and chemical changes and give </w:t>
      </w:r>
      <w:r>
        <w:t>examples.</w:t>
      </w:r>
      <w:r w:rsidR="00A32341">
        <w:t xml:space="preserve"> (2 marks)</w:t>
      </w:r>
    </w:p>
    <w:p w:rsidR="00432C7D" w:rsidRDefault="00432C7D" w:rsidP="00432C7D">
      <w:pPr>
        <w:pStyle w:val="ListParagraph"/>
      </w:pPr>
      <w:r>
        <w:t>(c) Explain the kinetic theory of matter.</w:t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  <w:t>(2 marks)</w:t>
      </w:r>
    </w:p>
    <w:p w:rsidR="00432C7D" w:rsidRDefault="00432C7D" w:rsidP="00432C7D">
      <w:pPr>
        <w:pStyle w:val="ListParagraph"/>
      </w:pPr>
      <w:r>
        <w:t>(d) A gas occupies 500 cm³ at 27°C. What volume will it occupy at 127°C, if pressure is constant?</w:t>
      </w:r>
      <w:r w:rsidR="00A32341">
        <w:tab/>
      </w:r>
      <w:r w:rsidR="00A32341">
        <w:tab/>
      </w:r>
      <w:r w:rsidR="00A32341">
        <w:tab/>
      </w:r>
      <w:r w:rsidR="00A32341">
        <w:tab/>
        <w:t>(2 marks)</w:t>
      </w:r>
    </w:p>
    <w:p w:rsidR="00432C7D" w:rsidRDefault="00432C7D" w:rsidP="00432C7D">
      <w:pPr>
        <w:pStyle w:val="ListParagraph"/>
        <w:rPr>
          <w:rFonts w:ascii="Times New Roman" w:hAnsi="Times New Roman" w:cs="Times New Roman"/>
          <w:color w:val="212529"/>
        </w:rPr>
      </w:pPr>
    </w:p>
    <w:p w:rsidR="00432C7D" w:rsidRDefault="00432C7D" w:rsidP="00432C7D">
      <w:pPr>
        <w:pStyle w:val="ListParagraph"/>
        <w:numPr>
          <w:ilvl w:val="0"/>
          <w:numId w:val="13"/>
        </w:numPr>
      </w:pPr>
      <w:r>
        <w:t>(a) Define element, compound, and mixture.</w:t>
      </w:r>
      <w:r w:rsidR="00A32341">
        <w:tab/>
        <w:t>(3 marks)</w:t>
      </w:r>
    </w:p>
    <w:p w:rsidR="00432C7D" w:rsidRDefault="00432C7D" w:rsidP="00432C7D">
      <w:pPr>
        <w:pStyle w:val="ListParagraph"/>
      </w:pPr>
      <w:r>
        <w:t xml:space="preserve">(b) Classify the following as element, compound, or mixture: </w:t>
      </w:r>
      <w:proofErr w:type="spellStart"/>
      <w:r>
        <w:t>NaCl</w:t>
      </w:r>
      <w:proofErr w:type="spellEnd"/>
      <w:r>
        <w:t xml:space="preserve">, air, gold, </w:t>
      </w:r>
      <w:proofErr w:type="gramStart"/>
      <w:r>
        <w:t>water</w:t>
      </w:r>
      <w:proofErr w:type="gramEnd"/>
      <w:r>
        <w:t>, bronze.</w:t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  <w:t>(3 marks)</w:t>
      </w:r>
    </w:p>
    <w:p w:rsidR="00432C7D" w:rsidRDefault="00432C7D" w:rsidP="00432C7D">
      <w:pPr>
        <w:pStyle w:val="ListParagraph"/>
      </w:pPr>
      <w:r>
        <w:t>(c) Give two differences between compound and mixture.</w:t>
      </w:r>
      <w:r w:rsidR="00A32341">
        <w:t xml:space="preserve"> (2 marks)</w:t>
      </w:r>
    </w:p>
    <w:p w:rsidR="00432C7D" w:rsidRDefault="00432C7D" w:rsidP="00432C7D">
      <w:pPr>
        <w:pStyle w:val="ListParagraph"/>
        <w:ind w:left="1080" w:hanging="360"/>
      </w:pPr>
      <w:r>
        <w:t xml:space="preserve">(d) Write the chemical formula of a compound formed by aluminum and oxygen and </w:t>
      </w:r>
      <w:proofErr w:type="gramStart"/>
      <w:r>
        <w:t>calculate</w:t>
      </w:r>
      <w:proofErr w:type="gramEnd"/>
      <w:r>
        <w:t xml:space="preserve"> its molar mass.</w:t>
      </w:r>
      <w:r w:rsidR="00A32341">
        <w:t xml:space="preserve"> </w:t>
      </w:r>
      <w:r w:rsidR="00A32341">
        <w:tab/>
      </w:r>
      <w:r w:rsidR="00A32341">
        <w:tab/>
      </w:r>
      <w:r w:rsidR="00A32341">
        <w:tab/>
      </w:r>
      <w:r w:rsidR="00A32341">
        <w:tab/>
        <w:t>(2 marks)</w:t>
      </w:r>
    </w:p>
    <w:p w:rsidR="00432C7D" w:rsidRDefault="00432C7D" w:rsidP="00ED352A">
      <w:pPr>
        <w:pStyle w:val="ListParagraph"/>
        <w:rPr>
          <w:rFonts w:ascii="Times New Roman" w:hAnsi="Times New Roman" w:cs="Times New Roman"/>
          <w:color w:val="212529"/>
        </w:rPr>
      </w:pPr>
    </w:p>
    <w:p w:rsidR="00ED352A" w:rsidRDefault="00ED352A" w:rsidP="00ED352A">
      <w:pPr>
        <w:pStyle w:val="ListParagraph"/>
        <w:numPr>
          <w:ilvl w:val="0"/>
          <w:numId w:val="13"/>
        </w:numPr>
      </w:pPr>
      <w:r>
        <w:t>(a) State two differences between filtration and distillation.</w:t>
      </w:r>
      <w:r w:rsidR="00A32341">
        <w:tab/>
        <w:t>(2 marks)</w:t>
      </w:r>
    </w:p>
    <w:p w:rsidR="00ED352A" w:rsidRDefault="00ED352A" w:rsidP="00ED352A">
      <w:pPr>
        <w:pStyle w:val="ListParagraph"/>
      </w:pPr>
      <w:r>
        <w:t>(b) Describe how to separate a mixture of salt, sand, and water.</w:t>
      </w:r>
      <w:r w:rsidR="00A32341">
        <w:t xml:space="preserve"> (3 marks)</w:t>
      </w:r>
    </w:p>
    <w:p w:rsidR="00ED352A" w:rsidRDefault="00ED352A" w:rsidP="00ED352A">
      <w:pPr>
        <w:pStyle w:val="ListParagraph"/>
      </w:pPr>
      <w:r>
        <w:t>(c) Why is chromatography useful in ink analysis?</w:t>
      </w:r>
      <w:r w:rsidR="00A32341">
        <w:t xml:space="preserve"> (2 marks)</w:t>
      </w:r>
    </w:p>
    <w:p w:rsidR="00ED352A" w:rsidRDefault="00ED352A" w:rsidP="00ED352A">
      <w:pPr>
        <w:pStyle w:val="ListParagraph"/>
        <w:ind w:left="1080" w:hanging="360"/>
      </w:pPr>
      <w:r>
        <w:t xml:space="preserve">(d) </w:t>
      </w:r>
      <w:r w:rsidR="00606865">
        <w:t>A mixture of 100</w:t>
      </w:r>
      <w:r>
        <w:t>g contains 25% salt and 75% sand. What is the mass of each component?</w:t>
      </w:r>
      <w:r w:rsidR="00A32341">
        <w:tab/>
        <w:t>(3 marks)</w:t>
      </w:r>
    </w:p>
    <w:p w:rsidR="006E6B53" w:rsidRDefault="006E6B53" w:rsidP="00ED352A">
      <w:pPr>
        <w:pStyle w:val="ListParagraph"/>
        <w:ind w:left="1080" w:hanging="360"/>
      </w:pPr>
    </w:p>
    <w:p w:rsidR="006E6B53" w:rsidRDefault="006E6B53" w:rsidP="006E6B53">
      <w:pPr>
        <w:pStyle w:val="ListParagraph"/>
        <w:numPr>
          <w:ilvl w:val="0"/>
          <w:numId w:val="13"/>
        </w:numPr>
      </w:pPr>
      <w:r>
        <w:t>(a) Define empirical and molecular formula.</w:t>
      </w:r>
      <w:r w:rsidR="00A32341">
        <w:tab/>
        <w:t>(2 marks)</w:t>
      </w:r>
    </w:p>
    <w:p w:rsidR="00A32341" w:rsidRDefault="006E6B53" w:rsidP="006E6B53">
      <w:pPr>
        <w:pStyle w:val="ListParagraph"/>
      </w:pPr>
      <w:r>
        <w:t>(b) A compound contains 40% C, 6.7% H and 53.3% O. Find its empirical formula.</w:t>
      </w:r>
      <w:r w:rsidR="00A32341">
        <w:t xml:space="preserve"> </w:t>
      </w:r>
    </w:p>
    <w:p w:rsidR="006E6B53" w:rsidRDefault="00A32341" w:rsidP="00A32341">
      <w:pPr>
        <w:pStyle w:val="ListParagraph"/>
        <w:ind w:left="6480" w:firstLine="720"/>
      </w:pPr>
      <w:r>
        <w:t>(2 marks)</w:t>
      </w:r>
    </w:p>
    <w:p w:rsidR="006E6B53" w:rsidRDefault="006E6B53" w:rsidP="006E6B53">
      <w:pPr>
        <w:pStyle w:val="ListParagraph"/>
      </w:pPr>
      <w:r>
        <w:t xml:space="preserve">(c) </w:t>
      </w:r>
      <w:r w:rsidR="009F62F9">
        <w:t>If the molar mass is 180</w:t>
      </w:r>
      <w:r>
        <w:t>g/</w:t>
      </w:r>
      <w:proofErr w:type="spellStart"/>
      <w:r>
        <w:t>mol</w:t>
      </w:r>
      <w:proofErr w:type="spellEnd"/>
      <w:r>
        <w:t>, what is the molecular formula?</w:t>
      </w:r>
      <w:r w:rsidR="00A32341">
        <w:tab/>
        <w:t>(2 marks)</w:t>
      </w:r>
    </w:p>
    <w:p w:rsidR="00606865" w:rsidRDefault="00606865" w:rsidP="006E6B53">
      <w:pPr>
        <w:pStyle w:val="ListParagraph"/>
      </w:pPr>
      <w:r>
        <w:t>(d) State Boyle’s law and Charles’ law.</w:t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  <w:t>(4 marks)</w:t>
      </w:r>
    </w:p>
    <w:p w:rsidR="00ED352A" w:rsidRDefault="00ED352A" w:rsidP="006E6B53">
      <w:pPr>
        <w:pStyle w:val="ListParagraph"/>
        <w:rPr>
          <w:rFonts w:ascii="Times New Roman" w:hAnsi="Times New Roman" w:cs="Times New Roman"/>
          <w:color w:val="212529"/>
        </w:rPr>
      </w:pPr>
    </w:p>
    <w:p w:rsidR="002E14B4" w:rsidRDefault="002E14B4" w:rsidP="002E14B4">
      <w:pPr>
        <w:pStyle w:val="ListParagraph"/>
        <w:numPr>
          <w:ilvl w:val="0"/>
          <w:numId w:val="13"/>
        </w:numPr>
      </w:pPr>
      <w:r>
        <w:t>(a) Define atomic number and mass number.</w:t>
      </w:r>
      <w:r w:rsidR="00A32341">
        <w:tab/>
      </w:r>
      <w:r w:rsidR="00A32341">
        <w:tab/>
      </w:r>
      <w:r w:rsidR="00A32341">
        <w:tab/>
      </w:r>
      <w:r w:rsidR="00A32341">
        <w:tab/>
        <w:t>(2 marks)</w:t>
      </w:r>
    </w:p>
    <w:p w:rsidR="002E14B4" w:rsidRDefault="002E14B4" w:rsidP="002E14B4">
      <w:pPr>
        <w:pStyle w:val="ListParagraph"/>
      </w:pPr>
      <w:r>
        <w:t>(b) What are isotopes? Give two examples.</w:t>
      </w:r>
      <w:r w:rsidR="00A32341">
        <w:tab/>
      </w:r>
      <w:r w:rsidR="00A32341">
        <w:tab/>
      </w:r>
      <w:r w:rsidR="00A32341">
        <w:tab/>
      </w:r>
      <w:r w:rsidR="00A32341">
        <w:tab/>
        <w:t>(2 marks)</w:t>
      </w:r>
    </w:p>
    <w:p w:rsidR="002E14B4" w:rsidRDefault="002E14B4" w:rsidP="002E14B4">
      <w:pPr>
        <w:pStyle w:val="ListParagraph"/>
      </w:pPr>
      <w:r>
        <w:t>(c) Calculate the number of protons, neutrons and electrons in Cl-37.</w:t>
      </w:r>
      <w:r w:rsidR="00A32341">
        <w:tab/>
        <w:t>(3 marks)</w:t>
      </w:r>
    </w:p>
    <w:p w:rsidR="002E14B4" w:rsidRDefault="002E14B4" w:rsidP="002E14B4">
      <w:pPr>
        <w:pStyle w:val="ListParagraph"/>
        <w:ind w:left="1080" w:hanging="360"/>
      </w:pPr>
      <w:r>
        <w:t>(d) The relative atomic mass of chlorine is 35.5. If Cl-35 and Cl-37 occur in the ratio 3:1, verify this.</w:t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</w:r>
      <w:r w:rsidR="00A32341">
        <w:tab/>
        <w:t>(3 marks)</w:t>
      </w:r>
    </w:p>
    <w:p w:rsidR="006E6B53" w:rsidRPr="00E25193" w:rsidRDefault="006E6B53" w:rsidP="00606865">
      <w:pPr>
        <w:pStyle w:val="ListParagraph"/>
        <w:rPr>
          <w:rFonts w:ascii="Times New Roman" w:hAnsi="Times New Roman" w:cs="Times New Roman"/>
          <w:color w:val="212529"/>
        </w:rPr>
      </w:pPr>
    </w:p>
    <w:p w:rsidR="002C3EC9" w:rsidRDefault="002C3EC9">
      <w:pPr>
        <w:pStyle w:val="Heading1"/>
      </w:pPr>
    </w:p>
    <w:p w:rsidR="002C3EC9" w:rsidRDefault="002C3EC9">
      <w:pPr>
        <w:pStyle w:val="Heading1"/>
      </w:pPr>
    </w:p>
    <w:p w:rsidR="00982E94" w:rsidRDefault="00982E94"/>
    <w:sectPr w:rsidR="00982E94" w:rsidSect="00603409">
      <w:type w:val="continuous"/>
      <w:pgSz w:w="12240" w:h="15840"/>
      <w:pgMar w:top="1440" w:right="18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Eras Medium ITC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F00C60"/>
    <w:multiLevelType w:val="hybridMultilevel"/>
    <w:tmpl w:val="4EA22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727D"/>
    <w:multiLevelType w:val="hybridMultilevel"/>
    <w:tmpl w:val="F31AC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B466A"/>
    <w:multiLevelType w:val="hybridMultilevel"/>
    <w:tmpl w:val="2E58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44218"/>
    <w:multiLevelType w:val="hybridMultilevel"/>
    <w:tmpl w:val="BD9ED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344C"/>
    <w:rsid w:val="00145A8E"/>
    <w:rsid w:val="00147F40"/>
    <w:rsid w:val="0015074B"/>
    <w:rsid w:val="0029639D"/>
    <w:rsid w:val="002C3EC9"/>
    <w:rsid w:val="002E14B4"/>
    <w:rsid w:val="00326F90"/>
    <w:rsid w:val="00432C7D"/>
    <w:rsid w:val="00445133"/>
    <w:rsid w:val="00603409"/>
    <w:rsid w:val="00606865"/>
    <w:rsid w:val="006C1E5D"/>
    <w:rsid w:val="006E6B53"/>
    <w:rsid w:val="00846218"/>
    <w:rsid w:val="0087735B"/>
    <w:rsid w:val="00982E94"/>
    <w:rsid w:val="009A0CF5"/>
    <w:rsid w:val="009F62F9"/>
    <w:rsid w:val="00A32341"/>
    <w:rsid w:val="00A352B5"/>
    <w:rsid w:val="00AA1D8D"/>
    <w:rsid w:val="00B47730"/>
    <w:rsid w:val="00CB0664"/>
    <w:rsid w:val="00E25193"/>
    <w:rsid w:val="00ED35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66BCF-2676-4CC1-94A0-B45A32B8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TEFLON</cp:lastModifiedBy>
  <cp:revision>17</cp:revision>
  <dcterms:created xsi:type="dcterms:W3CDTF">2013-12-23T23:15:00Z</dcterms:created>
  <dcterms:modified xsi:type="dcterms:W3CDTF">2025-04-17T00:38:00Z</dcterms:modified>
  <cp:category/>
</cp:coreProperties>
</file>